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511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Султонова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Навруза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Давлатовича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01.04.2025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>50107019528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Султонов</w:t>
      </w:r>
      <w:r>
        <w:rPr>
          <w:rFonts w:ascii="Times New Roman" w:eastAsia="Times New Roman" w:hAnsi="Times New Roman" w:cs="Times New Roman"/>
        </w:rPr>
        <w:t xml:space="preserve"> Н.Д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Султонова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07.01.2025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с сайта ГИС ГМП о том, что </w:t>
      </w:r>
      <w:r>
        <w:rPr>
          <w:rFonts w:ascii="Times New Roman" w:eastAsia="Times New Roman" w:hAnsi="Times New Roman" w:cs="Times New Roman"/>
        </w:rPr>
        <w:t>лицо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Султонова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Султонова Н.Д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Султонова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Навруза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Давлатовича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</w:t>
      </w:r>
      <w:r>
        <w:rPr>
          <w:rFonts w:ascii="Times New Roman CYR" w:eastAsia="Times New Roman CYR" w:hAnsi="Times New Roman CYR" w:cs="Times New Roman CYR"/>
        </w:rPr>
        <w:t xml:space="preserve">УИН </w:t>
      </w:r>
      <w:r>
        <w:rPr>
          <w:rFonts w:ascii="Times New Roman CYR" w:eastAsia="Times New Roman CYR" w:hAnsi="Times New Roman CYR" w:cs="Times New Roman CYR"/>
        </w:rPr>
        <w:t>0412365400285005112520116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